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r>
        <mc:AlternateContent>
          <mc:Choice Requires="wps">
            <w:drawing>
              <wp:anchor distT="0" distB="0" distL="114300" distR="114300" simplePos="0" relativeHeight="251660288" behindDoc="0" locked="0" layoutInCell="1" allowOverlap="1">
                <wp:simplePos x="0" y="0"/>
                <wp:positionH relativeFrom="page">
                  <wp:posOffset>807720</wp:posOffset>
                </wp:positionH>
                <wp:positionV relativeFrom="page">
                  <wp:posOffset>2067560</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3.6pt;margin-top:162.8pt;height:0pt;width:481.9pt;mso-position-horizontal-relative:page;mso-position-vertical-relative:page;z-index:251660288;mso-width-relative:page;mso-height-relative:page;" filled="f" stroked="t" coordsize="21600,21600"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ahG3ZAAAADAEAAA8AAAAAAAAAAQAgAAAAIgAAAGRycy9kb3ducmV2LnhtbFBLAQIUABQAAAAI&#10;AIdO4kCsCg2H7AEAAOIDAAAOAAAAAAAAAAEAIAAAACgBAABkcnMvZTJvRG9jLnhtbFBLBQYAAAAA&#10;BgAGAFkBAACGBQAAAAA=&#10;">
                <v:fill on="f" focussize="0,0"/>
                <v:stroke weight="6pt" color="#FF0000" linestyle="thickThin"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sIGnQO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widowControl w:val="0"/>
        <w:wordWrap w:val="0"/>
        <w:snapToGrid w:val="0"/>
        <w:spacing w:line="623" w:lineRule="atLeast"/>
        <w:ind w:right="320"/>
        <w:jc w:val="right"/>
        <w:rPr>
          <w:rFonts w:hint="eastAsia" w:ascii="方正仿宋_GBK" w:eastAsia="方正仿宋_GBK"/>
          <w:sz w:val="32"/>
          <w:szCs w:val="32"/>
        </w:rPr>
      </w:pPr>
      <w:bookmarkStart w:id="0" w:name="OLE_LINK1"/>
      <w:r>
        <w:rPr>
          <w:rFonts w:hint="eastAsia" w:ascii="方正仿宋_GBK" w:eastAsia="方正仿宋_GBK"/>
          <w:sz w:val="32"/>
          <w:szCs w:val="32"/>
        </w:rPr>
        <w:t>涪卫复〔2023〕</w:t>
      </w:r>
      <w:bookmarkEnd w:id="0"/>
      <w:r>
        <w:rPr>
          <w:rFonts w:hint="eastAsia" w:ascii="方正仿宋_GBK" w:eastAsia="方正仿宋_GBK"/>
          <w:sz w:val="32"/>
          <w:szCs w:val="32"/>
        </w:rPr>
        <w:t xml:space="preserve">58号  </w:t>
      </w:r>
    </w:p>
    <w:p>
      <w:pPr>
        <w:widowControl w:val="0"/>
        <w:snapToGrid w:val="0"/>
        <w:spacing w:line="600" w:lineRule="exact"/>
        <w:jc w:val="right"/>
        <w:rPr>
          <w:rFonts w:hint="eastAsia" w:ascii="方正仿宋_GBK" w:eastAsia="方正仿宋_GBK"/>
          <w:sz w:val="32"/>
          <w:szCs w:val="32"/>
        </w:rPr>
      </w:pPr>
    </w:p>
    <w:p>
      <w:pPr>
        <w:widowControl w:val="0"/>
        <w:snapToGrid w:val="0"/>
        <w:spacing w:line="600" w:lineRule="exact"/>
        <w:jc w:val="right"/>
        <w:rPr>
          <w:rFonts w:hint="eastAsia" w:ascii="方正仿宋_GBK" w:eastAsia="方正仿宋_GBK"/>
          <w:sz w:val="32"/>
          <w:szCs w:val="32"/>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重庆市涪陵区卫生健康委员会</w:t>
      </w: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关于同意龙潭中心卫生院增加编制床位的批复</w:t>
      </w:r>
    </w:p>
    <w:p>
      <w:pPr>
        <w:spacing w:line="540" w:lineRule="exact"/>
        <w:jc w:val="left"/>
        <w:rPr>
          <w:rFonts w:ascii="方正仿宋_GBK" w:eastAsia="方正仿宋_GBK"/>
          <w:sz w:val="32"/>
          <w:szCs w:val="32"/>
        </w:rPr>
      </w:pPr>
    </w:p>
    <w:p>
      <w:pPr>
        <w:spacing w:line="540" w:lineRule="exact"/>
        <w:jc w:val="left"/>
        <w:rPr>
          <w:rFonts w:ascii="方正仿宋_GBK" w:eastAsia="方正仿宋_GBK"/>
          <w:sz w:val="32"/>
          <w:szCs w:val="32"/>
        </w:rPr>
      </w:pPr>
      <w:r>
        <w:rPr>
          <w:rFonts w:hint="eastAsia" w:ascii="方正仿宋_GBK" w:eastAsia="方正仿宋_GBK"/>
          <w:sz w:val="32"/>
          <w:szCs w:val="32"/>
        </w:rPr>
        <w:t>龙潭中心卫生院：</w:t>
      </w:r>
    </w:p>
    <w:p>
      <w:pPr>
        <w:spacing w:line="540" w:lineRule="exact"/>
        <w:ind w:firstLine="640" w:firstLineChars="200"/>
        <w:jc w:val="left"/>
        <w:rPr>
          <w:rFonts w:ascii="方正仿宋_GBK" w:eastAsia="方正仿宋_GBK"/>
          <w:sz w:val="32"/>
          <w:szCs w:val="32"/>
        </w:rPr>
      </w:pPr>
      <w:r>
        <w:rPr>
          <w:rFonts w:hint="eastAsia" w:ascii="方正仿宋_GBK" w:eastAsia="方正仿宋_GBK"/>
          <w:sz w:val="32"/>
          <w:szCs w:val="32"/>
        </w:rPr>
        <w:t>你中心卫生院《关于增加编制床位的请示》（涪龙潭卫文〔2023〕25号）收悉，现批复如下：</w:t>
      </w:r>
    </w:p>
    <w:p>
      <w:pPr>
        <w:spacing w:line="54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涪陵区医疗机构设置规划（2021-2025年）》《乡（镇）、街道卫生院基本标准（20-99张床位）》等相关规定，经2023年第14次委领导班子会研究，同意你中心卫生院床位由80张增加至99张。请持相关手续到我委办理床位登记手续。</w:t>
      </w:r>
    </w:p>
    <w:p>
      <w:pPr>
        <w:widowControl w:val="0"/>
        <w:spacing w:line="520" w:lineRule="exact"/>
        <w:rPr>
          <w:rFonts w:hint="eastAsia" w:ascii="方正仿宋_GBK" w:hAnsi="宋体" w:eastAsia="方正仿宋_GBK"/>
          <w:sz w:val="32"/>
          <w:szCs w:val="32"/>
        </w:rPr>
      </w:pPr>
    </w:p>
    <w:p>
      <w:pPr>
        <w:widowControl w:val="0"/>
        <w:spacing w:line="520" w:lineRule="exact"/>
        <w:rPr>
          <w:rFonts w:hint="eastAsia" w:ascii="方正仿宋_GBK" w:hAnsi="宋体" w:eastAsia="方正仿宋_GBK"/>
          <w:sz w:val="32"/>
          <w:szCs w:val="32"/>
        </w:rPr>
      </w:pPr>
    </w:p>
    <w:p>
      <w:pPr>
        <w:widowControl w:val="0"/>
        <w:spacing w:line="520" w:lineRule="exact"/>
        <w:ind w:firstLine="4480" w:firstLineChars="1400"/>
        <w:rPr>
          <w:rFonts w:hint="eastAsia" w:ascii="方正仿宋_GBK" w:eastAsia="方正仿宋_GBK"/>
          <w:sz w:val="32"/>
          <w:szCs w:val="32"/>
        </w:rPr>
      </w:pPr>
      <w:r>
        <w:rPr>
          <w:rFonts w:hint="eastAsia" w:ascii="方正仿宋_GBK" w:eastAsia="方正仿宋_GBK"/>
          <w:sz w:val="32"/>
          <w:szCs w:val="32"/>
        </w:rPr>
        <w:t>重庆市涪陵区卫生健康委员会</w:t>
      </w:r>
    </w:p>
    <w:p>
      <w:pPr>
        <w:widowControl w:val="0"/>
        <w:spacing w:line="520" w:lineRule="exact"/>
        <w:ind w:firstLine="5280" w:firstLineChars="1650"/>
        <w:rPr>
          <w:rFonts w:hint="eastAsia" w:ascii="方正仿宋_GBK" w:eastAsia="方正仿宋_GBK"/>
          <w:sz w:val="32"/>
          <w:szCs w:val="32"/>
        </w:rPr>
      </w:pPr>
      <w:r>
        <w:rPr>
          <w:rFonts w:hint="eastAsia" w:ascii="方正仿宋_GBK" w:eastAsia="方正仿宋_GBK"/>
          <w:sz w:val="32"/>
          <w:szCs w:val="32"/>
        </w:rPr>
        <w:t>2023年8月21日</w:t>
      </w:r>
    </w:p>
    <w:p>
      <w:pPr>
        <w:widowControl w:val="0"/>
        <w:spacing w:line="520" w:lineRule="exact"/>
        <w:rPr>
          <w:rFonts w:hint="eastAsia" w:ascii="方正仿宋_GBK" w:eastAsia="方正仿宋_GBK"/>
          <w:sz w:val="32"/>
          <w:szCs w:val="32"/>
        </w:rPr>
      </w:pPr>
      <w:bookmarkStart w:id="1" w:name="_GoBack"/>
      <w:bookmarkEnd w:id="1"/>
      <w:r>
        <w:rPr>
          <w:rFonts w:hint="eastAsia" w:ascii="方正仿宋_GBK" w:eastAsia="方正仿宋_GBK"/>
          <w:sz w:val="32"/>
          <w:szCs w:val="32"/>
        </w:rPr>
        <w:t xml:space="preserve">    （此件公开发布）</w:t>
      </w:r>
    </w:p>
    <w:sectPr>
      <w:headerReference r:id="rId7" w:type="first"/>
      <w:headerReference r:id="rId5" w:type="default"/>
      <w:footerReference r:id="rId8" w:type="default"/>
      <w:headerReference r:id="rId6" w:type="even"/>
      <w:footerReference r:id="rId9" w:type="even"/>
      <w:pgSz w:w="11906" w:h="16838"/>
      <w:pgMar w:top="1985" w:right="1474" w:bottom="1701" w:left="1588" w:header="851" w:footer="992" w:gutter="0"/>
      <w:pgNumType w:fmt="numberInDash"/>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 MT Extra Bold">
    <w:altName w:val="Times New Roman"/>
    <w:panose1 w:val="02020A06060301020303"/>
    <w:charset w:val="00"/>
    <w:family w:val="roman"/>
    <w:pitch w:val="default"/>
    <w:sig w:usb0="00000003" w:usb1="00000000" w:usb2="00000000" w:usb3="00000000" w:csb0="00000001" w:csb1="00000000"/>
  </w:font>
  <w:font w:name="方正仿宋简体">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3 -</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rPr>
        <w:lang/>
      </w:rPr>
      <w:t xml:space="preserve"> 2 -</w:t>
    </w:r>
    <w: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97A4A"/>
    <w:rsid w:val="000002D5"/>
    <w:rsid w:val="00000C64"/>
    <w:rsid w:val="00000D90"/>
    <w:rsid w:val="00001006"/>
    <w:rsid w:val="000010AF"/>
    <w:rsid w:val="000017CA"/>
    <w:rsid w:val="00002B90"/>
    <w:rsid w:val="0000346B"/>
    <w:rsid w:val="000037CC"/>
    <w:rsid w:val="00004132"/>
    <w:rsid w:val="000043FB"/>
    <w:rsid w:val="00004459"/>
    <w:rsid w:val="0000559D"/>
    <w:rsid w:val="00006FE9"/>
    <w:rsid w:val="000077D2"/>
    <w:rsid w:val="00007F4A"/>
    <w:rsid w:val="00010489"/>
    <w:rsid w:val="00010E9F"/>
    <w:rsid w:val="00010F96"/>
    <w:rsid w:val="00011ACE"/>
    <w:rsid w:val="00011B4D"/>
    <w:rsid w:val="00012C24"/>
    <w:rsid w:val="00013D58"/>
    <w:rsid w:val="000149CA"/>
    <w:rsid w:val="00014A4D"/>
    <w:rsid w:val="00014CEF"/>
    <w:rsid w:val="00015618"/>
    <w:rsid w:val="00015708"/>
    <w:rsid w:val="000157BA"/>
    <w:rsid w:val="00016080"/>
    <w:rsid w:val="000175D2"/>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72E"/>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42C1"/>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3AA6"/>
    <w:rsid w:val="00084BA0"/>
    <w:rsid w:val="000853B1"/>
    <w:rsid w:val="000853F5"/>
    <w:rsid w:val="00086736"/>
    <w:rsid w:val="00086802"/>
    <w:rsid w:val="00086C8C"/>
    <w:rsid w:val="00086D15"/>
    <w:rsid w:val="00087697"/>
    <w:rsid w:val="00090ACE"/>
    <w:rsid w:val="00091AD2"/>
    <w:rsid w:val="00091B0F"/>
    <w:rsid w:val="00091DDC"/>
    <w:rsid w:val="00093123"/>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1F8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46EA"/>
    <w:rsid w:val="000D52C9"/>
    <w:rsid w:val="000D7429"/>
    <w:rsid w:val="000D7644"/>
    <w:rsid w:val="000D7CFB"/>
    <w:rsid w:val="000E0192"/>
    <w:rsid w:val="000E01FA"/>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7C2"/>
    <w:rsid w:val="00100A54"/>
    <w:rsid w:val="00100EB1"/>
    <w:rsid w:val="001010A2"/>
    <w:rsid w:val="001020A9"/>
    <w:rsid w:val="00102905"/>
    <w:rsid w:val="00102913"/>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020"/>
    <w:rsid w:val="001119C5"/>
    <w:rsid w:val="0011367D"/>
    <w:rsid w:val="00113C97"/>
    <w:rsid w:val="00114BD3"/>
    <w:rsid w:val="00114F22"/>
    <w:rsid w:val="00115306"/>
    <w:rsid w:val="001158A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6BD7"/>
    <w:rsid w:val="00127105"/>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0F2B"/>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4E45"/>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97819"/>
    <w:rsid w:val="001A1179"/>
    <w:rsid w:val="001A11AE"/>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E1"/>
    <w:rsid w:val="001B1BF4"/>
    <w:rsid w:val="001B23A0"/>
    <w:rsid w:val="001B28C4"/>
    <w:rsid w:val="001B2D60"/>
    <w:rsid w:val="001B3754"/>
    <w:rsid w:val="001B3DEB"/>
    <w:rsid w:val="001B487B"/>
    <w:rsid w:val="001B4FEE"/>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372"/>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18F0"/>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164"/>
    <w:rsid w:val="002152E6"/>
    <w:rsid w:val="002154F5"/>
    <w:rsid w:val="00217E03"/>
    <w:rsid w:val="00220577"/>
    <w:rsid w:val="0022161B"/>
    <w:rsid w:val="0022325E"/>
    <w:rsid w:val="002245A1"/>
    <w:rsid w:val="00224D9C"/>
    <w:rsid w:val="00225240"/>
    <w:rsid w:val="00225964"/>
    <w:rsid w:val="00226B59"/>
    <w:rsid w:val="00226D95"/>
    <w:rsid w:val="002315BA"/>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4AFF"/>
    <w:rsid w:val="002B5872"/>
    <w:rsid w:val="002B61B7"/>
    <w:rsid w:val="002B64B7"/>
    <w:rsid w:val="002B657B"/>
    <w:rsid w:val="002B73B6"/>
    <w:rsid w:val="002B768C"/>
    <w:rsid w:val="002C02F8"/>
    <w:rsid w:val="002C0664"/>
    <w:rsid w:val="002C06CF"/>
    <w:rsid w:val="002C0FA6"/>
    <w:rsid w:val="002C1264"/>
    <w:rsid w:val="002C18ED"/>
    <w:rsid w:val="002C2525"/>
    <w:rsid w:val="002C2A08"/>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1CA3"/>
    <w:rsid w:val="002E20D9"/>
    <w:rsid w:val="002E2164"/>
    <w:rsid w:val="002E2C57"/>
    <w:rsid w:val="002E435E"/>
    <w:rsid w:val="002E4981"/>
    <w:rsid w:val="002E4A35"/>
    <w:rsid w:val="002E5E3A"/>
    <w:rsid w:val="002E6129"/>
    <w:rsid w:val="002E6B5C"/>
    <w:rsid w:val="002E7734"/>
    <w:rsid w:val="002E7C2D"/>
    <w:rsid w:val="002E7DCF"/>
    <w:rsid w:val="002E7FF9"/>
    <w:rsid w:val="002F0182"/>
    <w:rsid w:val="002F03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24BA"/>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56E2"/>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9D1"/>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3E3"/>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A9F"/>
    <w:rsid w:val="00412CA8"/>
    <w:rsid w:val="00412E63"/>
    <w:rsid w:val="0041342B"/>
    <w:rsid w:val="00413784"/>
    <w:rsid w:val="00413913"/>
    <w:rsid w:val="004139F5"/>
    <w:rsid w:val="00413D68"/>
    <w:rsid w:val="0041447F"/>
    <w:rsid w:val="00416B5A"/>
    <w:rsid w:val="00416D9C"/>
    <w:rsid w:val="0041781A"/>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484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4C01"/>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193F"/>
    <w:rsid w:val="0049229B"/>
    <w:rsid w:val="004929FA"/>
    <w:rsid w:val="00492D49"/>
    <w:rsid w:val="00492E7D"/>
    <w:rsid w:val="004931DB"/>
    <w:rsid w:val="004933CD"/>
    <w:rsid w:val="0049351C"/>
    <w:rsid w:val="00494589"/>
    <w:rsid w:val="00494B8F"/>
    <w:rsid w:val="00494CD8"/>
    <w:rsid w:val="00495C77"/>
    <w:rsid w:val="00495C78"/>
    <w:rsid w:val="00495CDE"/>
    <w:rsid w:val="0049627C"/>
    <w:rsid w:val="004965C2"/>
    <w:rsid w:val="00496822"/>
    <w:rsid w:val="004972C7"/>
    <w:rsid w:val="00497446"/>
    <w:rsid w:val="004A0E64"/>
    <w:rsid w:val="004A0FF1"/>
    <w:rsid w:val="004A1ACD"/>
    <w:rsid w:val="004A22B2"/>
    <w:rsid w:val="004A2790"/>
    <w:rsid w:val="004A322E"/>
    <w:rsid w:val="004A3F2B"/>
    <w:rsid w:val="004A3FBC"/>
    <w:rsid w:val="004A50C8"/>
    <w:rsid w:val="004A5485"/>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65D3"/>
    <w:rsid w:val="004C7121"/>
    <w:rsid w:val="004C7F02"/>
    <w:rsid w:val="004D0AC6"/>
    <w:rsid w:val="004D1126"/>
    <w:rsid w:val="004D1D4D"/>
    <w:rsid w:val="004D2400"/>
    <w:rsid w:val="004D3D56"/>
    <w:rsid w:val="004D3DD4"/>
    <w:rsid w:val="004D491D"/>
    <w:rsid w:val="004D505B"/>
    <w:rsid w:val="004D50F6"/>
    <w:rsid w:val="004D5463"/>
    <w:rsid w:val="004D5AF8"/>
    <w:rsid w:val="004D5C86"/>
    <w:rsid w:val="004D5DA7"/>
    <w:rsid w:val="004D64B1"/>
    <w:rsid w:val="004D667B"/>
    <w:rsid w:val="004D6814"/>
    <w:rsid w:val="004D6FC4"/>
    <w:rsid w:val="004E0C5A"/>
    <w:rsid w:val="004E135B"/>
    <w:rsid w:val="004E1BE8"/>
    <w:rsid w:val="004E1D53"/>
    <w:rsid w:val="004E2A6E"/>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2F5A"/>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241"/>
    <w:rsid w:val="005353A0"/>
    <w:rsid w:val="0053570D"/>
    <w:rsid w:val="0053587F"/>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0054"/>
    <w:rsid w:val="00571891"/>
    <w:rsid w:val="0057190B"/>
    <w:rsid w:val="0057219F"/>
    <w:rsid w:val="005741B8"/>
    <w:rsid w:val="005760AF"/>
    <w:rsid w:val="0057628A"/>
    <w:rsid w:val="00576DCA"/>
    <w:rsid w:val="00577559"/>
    <w:rsid w:val="00577813"/>
    <w:rsid w:val="00577A27"/>
    <w:rsid w:val="00580CB7"/>
    <w:rsid w:val="0058169D"/>
    <w:rsid w:val="00581DE0"/>
    <w:rsid w:val="005820D4"/>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2B7"/>
    <w:rsid w:val="005A5561"/>
    <w:rsid w:val="005A5645"/>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C5D"/>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41A"/>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5B9"/>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06D9"/>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25B0"/>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20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7135"/>
    <w:rsid w:val="006A7785"/>
    <w:rsid w:val="006B0A96"/>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B76E2"/>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327A"/>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47FDF"/>
    <w:rsid w:val="00750162"/>
    <w:rsid w:val="00751090"/>
    <w:rsid w:val="00751A55"/>
    <w:rsid w:val="00752521"/>
    <w:rsid w:val="00753C12"/>
    <w:rsid w:val="007546EE"/>
    <w:rsid w:val="00754879"/>
    <w:rsid w:val="00754E36"/>
    <w:rsid w:val="007555C6"/>
    <w:rsid w:val="00755BA6"/>
    <w:rsid w:val="00756EA0"/>
    <w:rsid w:val="00757238"/>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77F43"/>
    <w:rsid w:val="00780649"/>
    <w:rsid w:val="00780670"/>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0D54"/>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0FEE"/>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27D"/>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BE8"/>
    <w:rsid w:val="00821CDE"/>
    <w:rsid w:val="00821D82"/>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49A5"/>
    <w:rsid w:val="00845395"/>
    <w:rsid w:val="00845AD1"/>
    <w:rsid w:val="00846A36"/>
    <w:rsid w:val="008476B8"/>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4886"/>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4E52"/>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091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3FE4"/>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35C5"/>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5F52"/>
    <w:rsid w:val="009466F2"/>
    <w:rsid w:val="009467AA"/>
    <w:rsid w:val="0094701A"/>
    <w:rsid w:val="00947466"/>
    <w:rsid w:val="00947E4D"/>
    <w:rsid w:val="00950121"/>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7810"/>
    <w:rsid w:val="009678EB"/>
    <w:rsid w:val="009704FE"/>
    <w:rsid w:val="009705A7"/>
    <w:rsid w:val="00970F88"/>
    <w:rsid w:val="00971429"/>
    <w:rsid w:val="00971663"/>
    <w:rsid w:val="0097182D"/>
    <w:rsid w:val="00972684"/>
    <w:rsid w:val="0097324C"/>
    <w:rsid w:val="0097334C"/>
    <w:rsid w:val="0097395F"/>
    <w:rsid w:val="00973973"/>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29AD"/>
    <w:rsid w:val="009A31AD"/>
    <w:rsid w:val="009A32F8"/>
    <w:rsid w:val="009A4FFD"/>
    <w:rsid w:val="009A5D30"/>
    <w:rsid w:val="009A7054"/>
    <w:rsid w:val="009A7A63"/>
    <w:rsid w:val="009A7E3E"/>
    <w:rsid w:val="009B0069"/>
    <w:rsid w:val="009B08D2"/>
    <w:rsid w:val="009B0959"/>
    <w:rsid w:val="009B1556"/>
    <w:rsid w:val="009B15FE"/>
    <w:rsid w:val="009B23A5"/>
    <w:rsid w:val="009B2A27"/>
    <w:rsid w:val="009B3347"/>
    <w:rsid w:val="009B340C"/>
    <w:rsid w:val="009B3BC2"/>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034"/>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291C"/>
    <w:rsid w:val="009F4A26"/>
    <w:rsid w:val="009F572A"/>
    <w:rsid w:val="009F611F"/>
    <w:rsid w:val="009F6DB3"/>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277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3F1"/>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2B98"/>
    <w:rsid w:val="00A4441A"/>
    <w:rsid w:val="00A447A2"/>
    <w:rsid w:val="00A45219"/>
    <w:rsid w:val="00A454DD"/>
    <w:rsid w:val="00A45A76"/>
    <w:rsid w:val="00A45D5B"/>
    <w:rsid w:val="00A45F3C"/>
    <w:rsid w:val="00A46397"/>
    <w:rsid w:val="00A4738C"/>
    <w:rsid w:val="00A4775B"/>
    <w:rsid w:val="00A47863"/>
    <w:rsid w:val="00A47A3E"/>
    <w:rsid w:val="00A500B6"/>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1A4"/>
    <w:rsid w:val="00A80488"/>
    <w:rsid w:val="00A81104"/>
    <w:rsid w:val="00A811BC"/>
    <w:rsid w:val="00A81638"/>
    <w:rsid w:val="00A81B40"/>
    <w:rsid w:val="00A81E8A"/>
    <w:rsid w:val="00A822CD"/>
    <w:rsid w:val="00A82DF0"/>
    <w:rsid w:val="00A82ED0"/>
    <w:rsid w:val="00A83D40"/>
    <w:rsid w:val="00A83FC4"/>
    <w:rsid w:val="00A840F5"/>
    <w:rsid w:val="00A844C6"/>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C57"/>
    <w:rsid w:val="00AA31D2"/>
    <w:rsid w:val="00AA37B4"/>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8AF"/>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2BC2"/>
    <w:rsid w:val="00B2326F"/>
    <w:rsid w:val="00B237E5"/>
    <w:rsid w:val="00B23DB4"/>
    <w:rsid w:val="00B244E4"/>
    <w:rsid w:val="00B24789"/>
    <w:rsid w:val="00B247F4"/>
    <w:rsid w:val="00B24BF7"/>
    <w:rsid w:val="00B24E33"/>
    <w:rsid w:val="00B25447"/>
    <w:rsid w:val="00B268C5"/>
    <w:rsid w:val="00B26DED"/>
    <w:rsid w:val="00B27D11"/>
    <w:rsid w:val="00B30889"/>
    <w:rsid w:val="00B31CF1"/>
    <w:rsid w:val="00B32996"/>
    <w:rsid w:val="00B329E0"/>
    <w:rsid w:val="00B33D31"/>
    <w:rsid w:val="00B346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37"/>
    <w:rsid w:val="00C01B97"/>
    <w:rsid w:val="00C01F4A"/>
    <w:rsid w:val="00C030C7"/>
    <w:rsid w:val="00C036C5"/>
    <w:rsid w:val="00C036CA"/>
    <w:rsid w:val="00C03814"/>
    <w:rsid w:val="00C0382C"/>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103E"/>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2AC"/>
    <w:rsid w:val="00CE1C79"/>
    <w:rsid w:val="00CE257D"/>
    <w:rsid w:val="00CE2E42"/>
    <w:rsid w:val="00CE4084"/>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4EFF"/>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20B5"/>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3DD6"/>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E39"/>
    <w:rsid w:val="00DB3093"/>
    <w:rsid w:val="00DB3A73"/>
    <w:rsid w:val="00DB4D8D"/>
    <w:rsid w:val="00DB502E"/>
    <w:rsid w:val="00DB5991"/>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4D9A"/>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58F"/>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65C9"/>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4B2"/>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00B"/>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08B8"/>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0FB6"/>
    <w:rsid w:val="00EF2C40"/>
    <w:rsid w:val="00EF3AC3"/>
    <w:rsid w:val="00EF5734"/>
    <w:rsid w:val="00EF61F1"/>
    <w:rsid w:val="00EF6477"/>
    <w:rsid w:val="00EF6611"/>
    <w:rsid w:val="00EF6829"/>
    <w:rsid w:val="00EF7101"/>
    <w:rsid w:val="00EF79E5"/>
    <w:rsid w:val="00F00752"/>
    <w:rsid w:val="00F01140"/>
    <w:rsid w:val="00F02798"/>
    <w:rsid w:val="00F02A21"/>
    <w:rsid w:val="00F02BCA"/>
    <w:rsid w:val="00F02E2F"/>
    <w:rsid w:val="00F033CC"/>
    <w:rsid w:val="00F03DB6"/>
    <w:rsid w:val="00F04104"/>
    <w:rsid w:val="00F04124"/>
    <w:rsid w:val="00F05595"/>
    <w:rsid w:val="00F0559E"/>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421"/>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0D21"/>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0BF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27F3"/>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67E99"/>
    <w:rsid w:val="00F706EA"/>
    <w:rsid w:val="00F710DE"/>
    <w:rsid w:val="00F71194"/>
    <w:rsid w:val="00F71489"/>
    <w:rsid w:val="00F7266D"/>
    <w:rsid w:val="00F7456B"/>
    <w:rsid w:val="00F75947"/>
    <w:rsid w:val="00F76857"/>
    <w:rsid w:val="00F77DD9"/>
    <w:rsid w:val="00F804B9"/>
    <w:rsid w:val="00F817C3"/>
    <w:rsid w:val="00F81E55"/>
    <w:rsid w:val="00F826F8"/>
    <w:rsid w:val="00F8292B"/>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3ADA"/>
    <w:rsid w:val="00FE4483"/>
    <w:rsid w:val="00FE47D2"/>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 w:val="502C2772"/>
    <w:rsid w:val="7FC56B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color w:val="000000"/>
      <w:sz w:val="21"/>
      <w:u w:val="none" w:color="000000"/>
      <w:lang w:val="en-US" w:eastAsia="zh-CN" w:bidi="ar-SA"/>
    </w:rPr>
  </w:style>
  <w:style w:type="paragraph" w:styleId="3">
    <w:name w:val="heading 1"/>
    <w:basedOn w:val="1"/>
    <w:qFormat/>
    <w:uiPriority w:val="0"/>
    <w:pPr>
      <w:spacing w:line="750" w:lineRule="atLeast"/>
      <w:jc w:val="center"/>
      <w:textAlignment w:val="auto"/>
      <w:outlineLvl w:val="0"/>
    </w:pPr>
    <w:rPr>
      <w:rFonts w:ascii="宋体" w:hAnsi="宋体" w:cs="宋体"/>
      <w:b/>
      <w:bCs/>
      <w:color w:val="1278AB"/>
      <w:kern w:val="36"/>
      <w:sz w:val="36"/>
      <w:szCs w:val="36"/>
      <w:u w:val="none" w:color="auto"/>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122"/>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u w:val="none" w:color="auto"/>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paragraph" w:styleId="8">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tLeast"/>
      <w:outlineLvl w:val="6"/>
    </w:pPr>
    <w:rPr>
      <w:b/>
      <w:bCs/>
      <w:sz w:val="24"/>
      <w:szCs w:val="24"/>
    </w:rPr>
  </w:style>
  <w:style w:type="paragraph" w:styleId="10">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uiPriority w:val="0"/>
  </w:style>
  <w:style w:type="table" w:default="1" w:styleId="88">
    <w:name w:val="Normal Table"/>
    <w:semiHidden/>
    <w:uiPriority w:val="0"/>
    <w:tblPr>
      <w:tblStyle w:val="88"/>
      <w:tblCellMar>
        <w:top w:w="0" w:type="dxa"/>
        <w:left w:w="108" w:type="dxa"/>
        <w:bottom w:w="0" w:type="dxa"/>
        <w:right w:w="108" w:type="dxa"/>
      </w:tblCellMar>
    </w:tblPr>
    <w:trPr>
      <w:wBefore w:w="0" w:type="dxa"/>
    </w:tr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cs="Courier New"/>
      <w:color w:val="000000"/>
      <w:sz w:val="24"/>
      <w:szCs w:val="24"/>
      <w:u w:val="none" w:color="000000"/>
      <w:lang w:val="en-US" w:eastAsia="zh-CN" w:bidi="ar-SA"/>
    </w:rPr>
  </w:style>
  <w:style w:type="paragraph" w:styleId="12">
    <w:name w:val="List 3"/>
    <w:basedOn w:val="1"/>
    <w:uiPriority w:val="0"/>
    <w:pPr>
      <w:ind w:left="100" w:leftChars="400" w:hanging="200" w:hangingChars="200"/>
    </w:pPr>
  </w:style>
  <w:style w:type="paragraph" w:styleId="13">
    <w:name w:val="toc 7"/>
    <w:basedOn w:val="1"/>
    <w:next w:val="1"/>
    <w:semiHidden/>
    <w:uiPriority w:val="0"/>
    <w:pPr>
      <w:ind w:left="2520" w:leftChars="1200"/>
    </w:pPr>
  </w:style>
  <w:style w:type="paragraph" w:styleId="14">
    <w:name w:val="List Number 2"/>
    <w:basedOn w:val="1"/>
    <w:uiPriority w:val="0"/>
    <w:pPr>
      <w:numPr>
        <w:ilvl w:val="0"/>
        <w:numId w:val="1"/>
      </w:numPr>
    </w:pPr>
  </w:style>
  <w:style w:type="paragraph" w:styleId="15">
    <w:name w:val="table of authorities"/>
    <w:basedOn w:val="1"/>
    <w:next w:val="1"/>
    <w:semiHidden/>
    <w:uiPriority w:val="0"/>
    <w:pPr>
      <w:ind w:left="420" w:leftChars="200"/>
    </w:pPr>
  </w:style>
  <w:style w:type="paragraph" w:styleId="16">
    <w:name w:val="Note Heading"/>
    <w:basedOn w:val="1"/>
    <w:next w:val="1"/>
    <w:uiPriority w:val="0"/>
    <w:pPr>
      <w:jc w:val="center"/>
    </w:pPr>
  </w:style>
  <w:style w:type="paragraph" w:styleId="17">
    <w:name w:val="List Bullet 4"/>
    <w:basedOn w:val="1"/>
    <w:uiPriority w:val="0"/>
    <w:pPr>
      <w:numPr>
        <w:ilvl w:val="0"/>
        <w:numId w:val="2"/>
      </w:numPr>
    </w:pPr>
  </w:style>
  <w:style w:type="paragraph" w:styleId="18">
    <w:name w:val="index 8"/>
    <w:basedOn w:val="1"/>
    <w:next w:val="1"/>
    <w:semiHidden/>
    <w:uiPriority w:val="0"/>
    <w:pPr>
      <w:ind w:left="1400" w:leftChars="1400"/>
    </w:pPr>
  </w:style>
  <w:style w:type="paragraph" w:styleId="19">
    <w:name w:val="E-mail Signature"/>
    <w:basedOn w:val="1"/>
    <w:uiPriority w:val="0"/>
  </w:style>
  <w:style w:type="paragraph" w:styleId="20">
    <w:name w:val="List Number"/>
    <w:basedOn w:val="1"/>
    <w:uiPriority w:val="0"/>
    <w:pPr>
      <w:numPr>
        <w:ilvl w:val="0"/>
        <w:numId w:val="3"/>
      </w:numPr>
    </w:pPr>
  </w:style>
  <w:style w:type="paragraph" w:styleId="21">
    <w:name w:val="Normal Indent"/>
    <w:basedOn w:val="1"/>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uiPriority w:val="0"/>
    <w:pPr>
      <w:ind w:left="800" w:leftChars="800"/>
    </w:pPr>
  </w:style>
  <w:style w:type="paragraph" w:styleId="24">
    <w:name w:val="List Bullet"/>
    <w:basedOn w:val="1"/>
    <w:uiPriority w:val="0"/>
    <w:pPr>
      <w:numPr>
        <w:ilvl w:val="0"/>
        <w:numId w:val="4"/>
      </w:numPr>
    </w:pPr>
  </w:style>
  <w:style w:type="paragraph" w:styleId="25">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semiHidden/>
    <w:uiPriority w:val="0"/>
    <w:pPr>
      <w:shd w:val="clear" w:color="auto" w:fill="000080"/>
    </w:pPr>
  </w:style>
  <w:style w:type="paragraph" w:styleId="27">
    <w:name w:val="toa heading"/>
    <w:basedOn w:val="1"/>
    <w:next w:val="1"/>
    <w:semiHidden/>
    <w:uiPriority w:val="0"/>
    <w:pPr>
      <w:spacing w:before="120"/>
    </w:pPr>
    <w:rPr>
      <w:rFonts w:ascii="Arial" w:hAnsi="Arial" w:cs="Arial"/>
      <w:sz w:val="24"/>
      <w:szCs w:val="24"/>
    </w:rPr>
  </w:style>
  <w:style w:type="paragraph" w:styleId="28">
    <w:name w:val="annotation text"/>
    <w:basedOn w:val="1"/>
    <w:semiHidden/>
    <w:uiPriority w:val="0"/>
    <w:pPr>
      <w:jc w:val="left"/>
    </w:pPr>
  </w:style>
  <w:style w:type="paragraph" w:styleId="29">
    <w:name w:val="index 6"/>
    <w:basedOn w:val="1"/>
    <w:next w:val="1"/>
    <w:semiHidden/>
    <w:uiPriority w:val="0"/>
    <w:pPr>
      <w:ind w:left="1000" w:leftChars="1000"/>
    </w:pPr>
  </w:style>
  <w:style w:type="paragraph" w:styleId="30">
    <w:name w:val="Salutation"/>
    <w:basedOn w:val="1"/>
    <w:next w:val="1"/>
    <w:uiPriority w:val="0"/>
  </w:style>
  <w:style w:type="paragraph" w:styleId="31">
    <w:name w:val="Body Text 3"/>
    <w:basedOn w:val="1"/>
    <w:uiPriority w:val="0"/>
    <w:pPr>
      <w:spacing w:after="120"/>
    </w:pPr>
    <w:rPr>
      <w:sz w:val="16"/>
      <w:szCs w:val="16"/>
    </w:rPr>
  </w:style>
  <w:style w:type="paragraph" w:styleId="32">
    <w:name w:val="Closing"/>
    <w:basedOn w:val="1"/>
    <w:uiPriority w:val="0"/>
    <w:pPr>
      <w:ind w:left="100" w:leftChars="2100"/>
    </w:pPr>
  </w:style>
  <w:style w:type="paragraph" w:styleId="33">
    <w:name w:val="List Bullet 3"/>
    <w:basedOn w:val="1"/>
    <w:uiPriority w:val="0"/>
    <w:pPr>
      <w:numPr>
        <w:ilvl w:val="0"/>
        <w:numId w:val="5"/>
      </w:numPr>
    </w:pPr>
  </w:style>
  <w:style w:type="paragraph" w:styleId="34">
    <w:name w:val="Body Text"/>
    <w:basedOn w:val="1"/>
    <w:uiPriority w:val="0"/>
    <w:pPr>
      <w:widowControl w:val="0"/>
      <w:spacing w:after="120" w:line="240" w:lineRule="auto"/>
      <w:textAlignment w:val="auto"/>
    </w:pPr>
    <w:rPr>
      <w:color w:val="auto"/>
      <w:kern w:val="2"/>
      <w:szCs w:val="24"/>
      <w:u w:val="none" w:color="auto"/>
    </w:rPr>
  </w:style>
  <w:style w:type="paragraph" w:styleId="35">
    <w:name w:val="Body Text Indent"/>
    <w:basedOn w:val="1"/>
    <w:uiPriority w:val="0"/>
    <w:pPr>
      <w:spacing w:after="120"/>
      <w:ind w:left="420" w:leftChars="200"/>
    </w:pPr>
  </w:style>
  <w:style w:type="paragraph" w:styleId="36">
    <w:name w:val="List Number 3"/>
    <w:basedOn w:val="1"/>
    <w:uiPriority w:val="0"/>
    <w:pPr>
      <w:numPr>
        <w:ilvl w:val="0"/>
        <w:numId w:val="6"/>
      </w:numPr>
    </w:pPr>
  </w:style>
  <w:style w:type="paragraph" w:styleId="37">
    <w:name w:val="List 2"/>
    <w:basedOn w:val="1"/>
    <w:uiPriority w:val="0"/>
    <w:pPr>
      <w:ind w:left="100" w:leftChars="200" w:hanging="200" w:hangingChars="200"/>
    </w:pPr>
  </w:style>
  <w:style w:type="paragraph" w:styleId="38">
    <w:name w:val="List Continue"/>
    <w:basedOn w:val="1"/>
    <w:uiPriority w:val="0"/>
    <w:pPr>
      <w:spacing w:after="120"/>
      <w:ind w:left="420" w:leftChars="200"/>
    </w:pPr>
  </w:style>
  <w:style w:type="paragraph" w:styleId="39">
    <w:name w:val="Block Text"/>
    <w:basedOn w:val="1"/>
    <w:uiPriority w:val="0"/>
    <w:pPr>
      <w:spacing w:after="120"/>
      <w:ind w:left="1440" w:leftChars="700" w:right="1440" w:rightChars="700"/>
    </w:pPr>
  </w:style>
  <w:style w:type="paragraph" w:styleId="40">
    <w:name w:val="List Bullet 2"/>
    <w:basedOn w:val="1"/>
    <w:uiPriority w:val="0"/>
    <w:pPr>
      <w:numPr>
        <w:ilvl w:val="0"/>
        <w:numId w:val="7"/>
      </w:numPr>
    </w:pPr>
  </w:style>
  <w:style w:type="paragraph" w:styleId="41">
    <w:name w:val="HTML Address"/>
    <w:basedOn w:val="1"/>
    <w:uiPriority w:val="0"/>
    <w:rPr>
      <w:i/>
      <w:iCs/>
    </w:rPr>
  </w:style>
  <w:style w:type="paragraph" w:styleId="42">
    <w:name w:val="index 4"/>
    <w:basedOn w:val="1"/>
    <w:next w:val="1"/>
    <w:semiHidden/>
    <w:uiPriority w:val="0"/>
    <w:pPr>
      <w:ind w:left="600" w:leftChars="600"/>
    </w:pPr>
  </w:style>
  <w:style w:type="paragraph" w:styleId="43">
    <w:name w:val="toc 5"/>
    <w:basedOn w:val="1"/>
    <w:next w:val="1"/>
    <w:semiHidden/>
    <w:uiPriority w:val="0"/>
    <w:pPr>
      <w:ind w:left="1680" w:leftChars="800"/>
    </w:pPr>
  </w:style>
  <w:style w:type="paragraph" w:styleId="44">
    <w:name w:val="toc 3"/>
    <w:basedOn w:val="1"/>
    <w:next w:val="1"/>
    <w:semiHidden/>
    <w:uiPriority w:val="0"/>
    <w:pPr>
      <w:ind w:left="840" w:leftChars="400"/>
    </w:pPr>
  </w:style>
  <w:style w:type="paragraph" w:styleId="45">
    <w:name w:val="Plain Text"/>
    <w:basedOn w:val="1"/>
    <w:link w:val="149"/>
    <w:uiPriority w:val="0"/>
    <w:pPr>
      <w:widowControl w:val="0"/>
      <w:spacing w:line="240" w:lineRule="auto"/>
      <w:textAlignment w:val="auto"/>
    </w:pPr>
    <w:rPr>
      <w:rFonts w:ascii="宋体" w:hAnsi="Courier New" w:cs="Courier New"/>
      <w:color w:val="auto"/>
      <w:kern w:val="2"/>
      <w:szCs w:val="21"/>
      <w:u w:val="none" w:color="auto"/>
    </w:rPr>
  </w:style>
  <w:style w:type="paragraph" w:styleId="46">
    <w:name w:val="List Bullet 5"/>
    <w:basedOn w:val="1"/>
    <w:uiPriority w:val="0"/>
    <w:pPr>
      <w:numPr>
        <w:ilvl w:val="0"/>
        <w:numId w:val="8"/>
      </w:numPr>
    </w:pPr>
  </w:style>
  <w:style w:type="paragraph" w:styleId="47">
    <w:name w:val="List Number 4"/>
    <w:basedOn w:val="1"/>
    <w:uiPriority w:val="0"/>
    <w:pPr>
      <w:numPr>
        <w:ilvl w:val="0"/>
        <w:numId w:val="9"/>
      </w:numPr>
    </w:pPr>
  </w:style>
  <w:style w:type="paragraph" w:styleId="48">
    <w:name w:val="toc 8"/>
    <w:basedOn w:val="1"/>
    <w:next w:val="1"/>
    <w:semiHidden/>
    <w:uiPriority w:val="0"/>
    <w:pPr>
      <w:ind w:left="2940" w:leftChars="1400"/>
    </w:pPr>
  </w:style>
  <w:style w:type="paragraph" w:styleId="49">
    <w:name w:val="index 3"/>
    <w:basedOn w:val="1"/>
    <w:next w:val="1"/>
    <w:semiHidden/>
    <w:uiPriority w:val="0"/>
    <w:pPr>
      <w:ind w:left="400" w:leftChars="400"/>
    </w:pPr>
  </w:style>
  <w:style w:type="paragraph" w:styleId="50">
    <w:name w:val="Date"/>
    <w:basedOn w:val="1"/>
    <w:next w:val="1"/>
    <w:uiPriority w:val="0"/>
    <w:pPr>
      <w:widowControl w:val="0"/>
      <w:spacing w:line="240" w:lineRule="auto"/>
      <w:ind w:left="100" w:leftChars="2500"/>
      <w:textAlignment w:val="auto"/>
    </w:pPr>
    <w:rPr>
      <w:rFonts w:eastAsia="仿宋_GB2312"/>
      <w:color w:val="auto"/>
      <w:kern w:val="2"/>
      <w:sz w:val="32"/>
      <w:u w:val="none" w:color="auto"/>
    </w:rPr>
  </w:style>
  <w:style w:type="paragraph" w:styleId="51">
    <w:name w:val="Body Text Indent 2"/>
    <w:basedOn w:val="1"/>
    <w:link w:val="140"/>
    <w:uiPriority w:val="0"/>
    <w:pPr>
      <w:spacing w:after="120" w:line="480" w:lineRule="auto"/>
      <w:ind w:left="420" w:leftChars="200"/>
    </w:pPr>
  </w:style>
  <w:style w:type="paragraph" w:styleId="52">
    <w:name w:val="endnote text"/>
    <w:basedOn w:val="1"/>
    <w:semiHidden/>
    <w:uiPriority w:val="0"/>
    <w:pPr>
      <w:snapToGrid w:val="0"/>
      <w:jc w:val="left"/>
    </w:pPr>
  </w:style>
  <w:style w:type="paragraph" w:styleId="53">
    <w:name w:val="List Continue 5"/>
    <w:basedOn w:val="1"/>
    <w:uiPriority w:val="0"/>
    <w:pPr>
      <w:spacing w:after="120"/>
      <w:ind w:left="2100" w:leftChars="1000"/>
    </w:pPr>
  </w:style>
  <w:style w:type="paragraph" w:styleId="54">
    <w:name w:val="Balloon Text"/>
    <w:basedOn w:val="1"/>
    <w:semiHidden/>
    <w:uiPriority w:val="0"/>
    <w:rPr>
      <w:sz w:val="18"/>
      <w:szCs w:val="18"/>
    </w:rPr>
  </w:style>
  <w:style w:type="paragraph" w:styleId="55">
    <w:name w:val="footer"/>
    <w:basedOn w:val="1"/>
    <w:link w:val="139"/>
    <w:uiPriority w:val="0"/>
    <w:pPr>
      <w:tabs>
        <w:tab w:val="center" w:pos="4153"/>
        <w:tab w:val="right" w:pos="8306"/>
      </w:tabs>
      <w:snapToGrid w:val="0"/>
      <w:spacing w:line="240" w:lineRule="atLeast"/>
      <w:jc w:val="left"/>
    </w:pPr>
    <w:rPr>
      <w:sz w:val="18"/>
      <w:szCs w:val="18"/>
    </w:rPr>
  </w:style>
  <w:style w:type="paragraph" w:styleId="56">
    <w:name w:val="envelope return"/>
    <w:basedOn w:val="1"/>
    <w:uiPriority w:val="0"/>
    <w:pPr>
      <w:snapToGrid w:val="0"/>
    </w:pPr>
    <w:rPr>
      <w:rFonts w:ascii="Arial" w:hAnsi="Arial" w:cs="Arial"/>
    </w:rPr>
  </w:style>
  <w:style w:type="paragraph" w:styleId="57">
    <w:name w:val="header"/>
    <w:basedOn w:val="1"/>
    <w:link w:val="138"/>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uiPriority w:val="0"/>
    <w:pPr>
      <w:ind w:left="100" w:leftChars="2100"/>
    </w:pPr>
  </w:style>
  <w:style w:type="paragraph" w:styleId="59">
    <w:name w:val="toc 1"/>
    <w:basedOn w:val="1"/>
    <w:next w:val="1"/>
    <w:semiHidden/>
    <w:uiPriority w:val="0"/>
  </w:style>
  <w:style w:type="paragraph" w:styleId="60">
    <w:name w:val="List Continue 4"/>
    <w:basedOn w:val="1"/>
    <w:uiPriority w:val="0"/>
    <w:pPr>
      <w:spacing w:after="120"/>
      <w:ind w:left="1680" w:leftChars="800"/>
    </w:pPr>
  </w:style>
  <w:style w:type="paragraph" w:styleId="61">
    <w:name w:val="toc 4"/>
    <w:basedOn w:val="1"/>
    <w:next w:val="1"/>
    <w:semiHidden/>
    <w:uiPriority w:val="0"/>
    <w:pPr>
      <w:ind w:left="1260" w:leftChars="600"/>
    </w:pPr>
  </w:style>
  <w:style w:type="paragraph" w:styleId="62">
    <w:name w:val="index heading"/>
    <w:basedOn w:val="1"/>
    <w:next w:val="63"/>
    <w:semiHidden/>
    <w:uiPriority w:val="0"/>
    <w:rPr>
      <w:rFonts w:ascii="Arial" w:hAnsi="Arial" w:cs="Arial"/>
      <w:b/>
      <w:bCs/>
    </w:rPr>
  </w:style>
  <w:style w:type="paragraph" w:styleId="63">
    <w:name w:val="index 1"/>
    <w:basedOn w:val="1"/>
    <w:next w:val="1"/>
    <w:semiHidden/>
    <w:uiPriority w:val="0"/>
  </w:style>
  <w:style w:type="paragraph" w:styleId="6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uiPriority w:val="0"/>
    <w:pPr>
      <w:numPr>
        <w:ilvl w:val="0"/>
        <w:numId w:val="10"/>
      </w:numPr>
    </w:pPr>
  </w:style>
  <w:style w:type="paragraph" w:styleId="66">
    <w:name w:val="List"/>
    <w:basedOn w:val="1"/>
    <w:uiPriority w:val="0"/>
    <w:pPr>
      <w:ind w:left="200" w:hanging="200" w:hangingChars="200"/>
    </w:pPr>
  </w:style>
  <w:style w:type="paragraph" w:styleId="67">
    <w:name w:val="footnote text"/>
    <w:basedOn w:val="1"/>
    <w:semiHidden/>
    <w:uiPriority w:val="0"/>
    <w:pPr>
      <w:snapToGrid w:val="0"/>
      <w:jc w:val="left"/>
    </w:pPr>
    <w:rPr>
      <w:sz w:val="18"/>
      <w:szCs w:val="18"/>
    </w:rPr>
  </w:style>
  <w:style w:type="paragraph" w:styleId="68">
    <w:name w:val="toc 6"/>
    <w:basedOn w:val="1"/>
    <w:next w:val="1"/>
    <w:semiHidden/>
    <w:uiPriority w:val="0"/>
    <w:pPr>
      <w:ind w:left="2100" w:leftChars="1000"/>
    </w:pPr>
  </w:style>
  <w:style w:type="paragraph" w:styleId="69">
    <w:name w:val="List 5"/>
    <w:basedOn w:val="1"/>
    <w:uiPriority w:val="0"/>
    <w:pPr>
      <w:ind w:left="100" w:leftChars="800" w:hanging="200" w:hangingChars="200"/>
    </w:pPr>
  </w:style>
  <w:style w:type="paragraph" w:styleId="70">
    <w:name w:val="Body Text Indent 3"/>
    <w:basedOn w:val="1"/>
    <w:uiPriority w:val="0"/>
    <w:pPr>
      <w:spacing w:after="120"/>
      <w:ind w:left="420" w:leftChars="200"/>
    </w:pPr>
    <w:rPr>
      <w:sz w:val="16"/>
      <w:szCs w:val="16"/>
    </w:rPr>
  </w:style>
  <w:style w:type="paragraph" w:styleId="71">
    <w:name w:val="index 7"/>
    <w:basedOn w:val="1"/>
    <w:next w:val="1"/>
    <w:semiHidden/>
    <w:uiPriority w:val="0"/>
    <w:pPr>
      <w:ind w:left="1200" w:leftChars="1200"/>
    </w:pPr>
  </w:style>
  <w:style w:type="paragraph" w:styleId="72">
    <w:name w:val="index 9"/>
    <w:basedOn w:val="1"/>
    <w:next w:val="1"/>
    <w:semiHidden/>
    <w:uiPriority w:val="0"/>
    <w:pPr>
      <w:ind w:left="1600" w:leftChars="1600"/>
    </w:pPr>
  </w:style>
  <w:style w:type="paragraph" w:styleId="73">
    <w:name w:val="table of figures"/>
    <w:basedOn w:val="1"/>
    <w:next w:val="1"/>
    <w:semiHidden/>
    <w:uiPriority w:val="0"/>
    <w:pPr>
      <w:ind w:leftChars="200" w:hanging="200" w:hangingChars="200"/>
    </w:pPr>
  </w:style>
  <w:style w:type="paragraph" w:styleId="74">
    <w:name w:val="toc 2"/>
    <w:basedOn w:val="1"/>
    <w:next w:val="1"/>
    <w:semiHidden/>
    <w:uiPriority w:val="0"/>
    <w:pPr>
      <w:ind w:left="420" w:leftChars="200"/>
    </w:pPr>
  </w:style>
  <w:style w:type="paragraph" w:styleId="75">
    <w:name w:val="toc 9"/>
    <w:basedOn w:val="1"/>
    <w:next w:val="1"/>
    <w:semiHidden/>
    <w:uiPriority w:val="0"/>
    <w:pPr>
      <w:ind w:left="3360" w:leftChars="1600"/>
    </w:pPr>
  </w:style>
  <w:style w:type="paragraph" w:styleId="76">
    <w:name w:val="Body Text 2"/>
    <w:basedOn w:val="1"/>
    <w:uiPriority w:val="0"/>
    <w:pPr>
      <w:spacing w:after="120" w:line="480" w:lineRule="auto"/>
    </w:p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ind w:left="840" w:leftChars="400"/>
    </w:pPr>
  </w:style>
  <w:style w:type="paragraph" w:styleId="7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uiPriority w:val="0"/>
    <w:rPr>
      <w:rFonts w:ascii="Courier New" w:hAnsi="Courier New" w:cs="Courier New"/>
      <w:sz w:val="20"/>
    </w:rPr>
  </w:style>
  <w:style w:type="paragraph" w:styleId="81">
    <w:name w:val="Normal (Web)"/>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82">
    <w:name w:val="List Continue 3"/>
    <w:basedOn w:val="1"/>
    <w:uiPriority w:val="0"/>
    <w:pPr>
      <w:spacing w:after="120"/>
      <w:ind w:left="1260" w:leftChars="600"/>
    </w:pPr>
  </w:style>
  <w:style w:type="paragraph" w:styleId="83">
    <w:name w:val="index 2"/>
    <w:basedOn w:val="1"/>
    <w:next w:val="1"/>
    <w:semiHidden/>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uiPriority w:val="0"/>
    <w:rPr>
      <w:b/>
      <w:bCs/>
    </w:rPr>
  </w:style>
  <w:style w:type="paragraph" w:styleId="86">
    <w:name w:val="Body Text First Indent"/>
    <w:basedOn w:val="34"/>
    <w:uiPriority w:val="0"/>
    <w:pPr>
      <w:widowControl/>
      <w:spacing w:line="357" w:lineRule="atLeast"/>
      <w:ind w:firstLine="420" w:firstLineChars="100"/>
      <w:textAlignment w:val="baseline"/>
    </w:pPr>
    <w:rPr>
      <w:color w:val="000000"/>
      <w:kern w:val="0"/>
      <w:szCs w:val="20"/>
      <w:u w:val="none" w:color="000000"/>
    </w:rPr>
  </w:style>
  <w:style w:type="paragraph" w:styleId="87">
    <w:name w:val="Body Text First Indent 2"/>
    <w:basedOn w:val="35"/>
    <w:uiPriority w:val="0"/>
    <w:pPr>
      <w:ind w:firstLine="420" w:firstLineChars="200"/>
    </w:pPr>
  </w:style>
  <w:style w:type="table" w:styleId="89">
    <w:name w:val="Table Grid"/>
    <w:basedOn w:val="88"/>
    <w:qFormat/>
    <w:uiPriority w:val="59"/>
    <w:pPr>
      <w:spacing w:line="357" w:lineRule="atLeast"/>
      <w:jc w:val="both"/>
      <w:textAlignment w:val="baseline"/>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bCs/>
    </w:rPr>
  </w:style>
  <w:style w:type="character" w:styleId="92">
    <w:name w:val="page number"/>
    <w:basedOn w:val="90"/>
    <w:uiPriority w:val="0"/>
  </w:style>
  <w:style w:type="character" w:styleId="93">
    <w:name w:val="FollowedHyperlink"/>
    <w:basedOn w:val="90"/>
    <w:uiPriority w:val="99"/>
    <w:rPr>
      <w:color w:val="800080"/>
      <w:u w:val="single"/>
    </w:rPr>
  </w:style>
  <w:style w:type="character" w:styleId="94">
    <w:name w:val="Hyperlink"/>
    <w:basedOn w:val="90"/>
    <w:uiPriority w:val="99"/>
    <w:rPr>
      <w:color w:val="002BB8"/>
      <w:u w:val="none"/>
    </w:rPr>
  </w:style>
  <w:style w:type="paragraph" w:customStyle="1" w:styleId="95">
    <w:name w:val=" Char Char Char Char Char Char Char Char Char"/>
    <w:basedOn w:val="1"/>
    <w:uiPriority w:val="0"/>
    <w:pPr>
      <w:widowControl w:val="0"/>
      <w:spacing w:line="240" w:lineRule="auto"/>
      <w:textAlignment w:val="auto"/>
    </w:pPr>
    <w:rPr>
      <w:color w:val="auto"/>
      <w:kern w:val="2"/>
      <w:u w:val="none" w:color="auto"/>
    </w:rPr>
  </w:style>
  <w:style w:type="paragraph" w:customStyle="1" w:styleId="96">
    <w:name w:val="0"/>
    <w:basedOn w:val="1"/>
    <w:uiPriority w:val="0"/>
    <w:pPr>
      <w:snapToGrid w:val="0"/>
      <w:spacing w:line="240" w:lineRule="auto"/>
      <w:textAlignment w:val="auto"/>
    </w:pPr>
    <w:rPr>
      <w:color w:val="auto"/>
      <w:szCs w:val="21"/>
      <w:u w:val="none" w:color="auto"/>
    </w:rPr>
  </w:style>
  <w:style w:type="character" w:customStyle="1" w:styleId="97">
    <w:name w:val="链接"/>
    <w:basedOn w:val="90"/>
    <w:uiPriority w:val="0"/>
    <w:rPr>
      <w:rFonts w:ascii="Times New Roman" w:eastAsia="宋体"/>
      <w:color w:val="0000FF"/>
      <w:sz w:val="21"/>
      <w:u w:val="single" w:color="0000FF"/>
      <w:vertAlign w:val="baseline"/>
      <w:lang w:val="en-US" w:eastAsia="zh-CN"/>
    </w:rPr>
  </w:style>
  <w:style w:type="paragraph" w:customStyle="1" w:styleId="98">
    <w:name w:val="文章总标题"/>
    <w:basedOn w:val="1"/>
    <w:next w:val="99"/>
    <w:uiPriority w:val="0"/>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99">
    <w:name w:val="文章副标题"/>
    <w:basedOn w:val="1"/>
    <w:next w:val="100"/>
    <w:uiPriority w:val="0"/>
    <w:pPr>
      <w:spacing w:before="187" w:after="175"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100">
    <w:name w:val="章标题"/>
    <w:basedOn w:val="1"/>
    <w:next w:val="101"/>
    <w:uiPriority w:val="0"/>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01">
    <w:name w:val="节标题"/>
    <w:basedOn w:val="1"/>
    <w:next w:val="102"/>
    <w:uiPriority w:val="0"/>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02">
    <w:name w:val="小节标题"/>
    <w:basedOn w:val="1"/>
    <w:next w:val="1"/>
    <w:uiPriority w:val="0"/>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03">
    <w:name w:val="目录标题"/>
    <w:basedOn w:val="1"/>
    <w:next w:val="1"/>
    <w:uiPriority w:val="0"/>
    <w:pPr>
      <w:spacing w:before="215" w:after="419" w:line="436" w:lineRule="atLeast"/>
      <w:ind w:firstLine="419"/>
      <w:jc w:val="center"/>
      <w:textAlignment w:val="baseline"/>
    </w:pPr>
    <w:rPr>
      <w:rFonts w:ascii="Arial" w:eastAsia="黑体"/>
      <w:color w:val="000000"/>
      <w:spacing w:val="283"/>
      <w:sz w:val="42"/>
      <w:u w:val="none" w:color="000000"/>
      <w:vertAlign w:val="baseline"/>
      <w:lang w:val="en-US" w:eastAsia="zh-CN"/>
    </w:rPr>
  </w:style>
  <w:style w:type="paragraph" w:customStyle="1" w:styleId="104">
    <w:name w:val="目录1"/>
    <w:basedOn w:val="1"/>
    <w:next w:val="1"/>
    <w:uiPriority w:val="0"/>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05">
    <w:name w:val="目录2"/>
    <w:basedOn w:val="1"/>
    <w:next w:val="1"/>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6">
    <w:name w:val="目录4"/>
    <w:basedOn w:val="1"/>
    <w:next w:val="1"/>
    <w:uiPriority w:val="0"/>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7">
    <w:name w:val="目录3"/>
    <w:basedOn w:val="1"/>
    <w:next w:val="1"/>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8">
    <w:name w:val="15"/>
    <w:basedOn w:val="1"/>
    <w:uiPriority w:val="0"/>
    <w:pPr>
      <w:snapToGrid w:val="0"/>
      <w:spacing w:before="100" w:beforeAutospacing="1" w:after="100" w:afterAutospacing="1" w:line="240" w:lineRule="auto"/>
      <w:textAlignment w:val="auto"/>
    </w:pPr>
    <w:rPr>
      <w:rFonts w:ascii="方正仿宋简体" w:hAnsi="方正仿宋简体" w:cs="宋体"/>
      <w:color w:val="auto"/>
      <w:sz w:val="32"/>
      <w:szCs w:val="32"/>
      <w:u w:val="none" w:color="auto"/>
    </w:rPr>
  </w:style>
  <w:style w:type="paragraph" w:customStyle="1" w:styleId="109">
    <w:name w:val="17"/>
    <w:basedOn w:val="1"/>
    <w:uiPriority w:val="0"/>
    <w:pPr>
      <w:snapToGrid w:val="0"/>
      <w:spacing w:before="100" w:beforeAutospacing="1" w:after="100" w:afterAutospacing="1" w:line="240" w:lineRule="auto"/>
      <w:textAlignment w:val="auto"/>
    </w:pPr>
    <w:rPr>
      <w:color w:val="auto"/>
      <w:szCs w:val="21"/>
      <w:u w:val="none" w:color="auto"/>
    </w:rPr>
  </w:style>
  <w:style w:type="character" w:customStyle="1" w:styleId="110">
    <w:name w:val="ca-4"/>
    <w:basedOn w:val="90"/>
    <w:uiPriority w:val="0"/>
  </w:style>
  <w:style w:type="character" w:customStyle="1" w:styleId="111">
    <w:name w:val="ca-2"/>
    <w:basedOn w:val="90"/>
    <w:uiPriority w:val="0"/>
  </w:style>
  <w:style w:type="paragraph" w:customStyle="1" w:styleId="11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13">
    <w:name w:val="CM4"/>
    <w:basedOn w:val="112"/>
    <w:next w:val="112"/>
    <w:uiPriority w:val="0"/>
    <w:pPr>
      <w:spacing w:after="595"/>
    </w:pPr>
    <w:rPr>
      <w:rFonts w:cs="Times New Roman"/>
      <w:color w:val="auto"/>
    </w:rPr>
  </w:style>
  <w:style w:type="paragraph" w:customStyle="1" w:styleId="114">
    <w:name w:val="CM2"/>
    <w:basedOn w:val="112"/>
    <w:next w:val="112"/>
    <w:uiPriority w:val="0"/>
    <w:pPr>
      <w:spacing w:line="571" w:lineRule="atLeast"/>
    </w:pPr>
    <w:rPr>
      <w:rFonts w:cs="Times New Roman"/>
      <w:color w:val="auto"/>
    </w:rPr>
  </w:style>
  <w:style w:type="paragraph" w:customStyle="1" w:styleId="115">
    <w:name w:val="CM3"/>
    <w:basedOn w:val="112"/>
    <w:next w:val="112"/>
    <w:uiPriority w:val="0"/>
    <w:rPr>
      <w:rFonts w:cs="Times New Roman"/>
      <w:color w:val="auto"/>
    </w:rPr>
  </w:style>
  <w:style w:type="paragraph" w:customStyle="1" w:styleId="116">
    <w:name w:val="CM5"/>
    <w:basedOn w:val="112"/>
    <w:next w:val="112"/>
    <w:uiPriority w:val="0"/>
    <w:pPr>
      <w:spacing w:after="193"/>
    </w:pPr>
    <w:rPr>
      <w:rFonts w:cs="Times New Roman"/>
      <w:color w:val="auto"/>
    </w:rPr>
  </w:style>
  <w:style w:type="paragraph" w:styleId="117">
    <w:name w:val="List Paragraph"/>
    <w:basedOn w:val="1"/>
    <w:qFormat/>
    <w:uiPriority w:val="0"/>
    <w:pPr>
      <w:widowControl w:val="0"/>
      <w:spacing w:line="240" w:lineRule="auto"/>
      <w:ind w:firstLine="420" w:firstLineChars="200"/>
      <w:textAlignment w:val="auto"/>
    </w:pPr>
    <w:rPr>
      <w:rFonts w:ascii="Calibri" w:hAnsi="Calibri"/>
      <w:color w:val="auto"/>
      <w:kern w:val="2"/>
      <w:szCs w:val="22"/>
      <w:u w:val="none" w:color="auto"/>
    </w:rPr>
  </w:style>
  <w:style w:type="paragraph" w:customStyle="1" w:styleId="118">
    <w:name w:val="ltx"/>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19">
    <w:name w:val="p0"/>
    <w:basedOn w:val="1"/>
    <w:uiPriority w:val="0"/>
    <w:pPr>
      <w:spacing w:line="240" w:lineRule="auto"/>
      <w:textAlignment w:val="auto"/>
    </w:pPr>
    <w:rPr>
      <w:color w:val="auto"/>
      <w:szCs w:val="21"/>
      <w:u w:val="none" w:color="auto"/>
    </w:rPr>
  </w:style>
  <w:style w:type="paragraph" w:customStyle="1" w:styleId="120">
    <w:name w:val="p17"/>
    <w:basedOn w:val="1"/>
    <w:uiPriority w:val="0"/>
    <w:pPr>
      <w:spacing w:before="100" w:after="100" w:line="240" w:lineRule="auto"/>
      <w:jc w:val="left"/>
      <w:textAlignment w:val="auto"/>
    </w:pPr>
    <w:rPr>
      <w:rFonts w:ascii="宋体" w:hAnsi="宋体" w:cs="宋体"/>
      <w:color w:val="auto"/>
      <w:sz w:val="24"/>
      <w:szCs w:val="24"/>
      <w:u w:val="none" w:color="auto"/>
    </w:rPr>
  </w:style>
  <w:style w:type="paragraph" w:customStyle="1" w:styleId="121">
    <w:name w:val="p15"/>
    <w:basedOn w:val="1"/>
    <w:uiPriority w:val="0"/>
    <w:pPr>
      <w:spacing w:line="240" w:lineRule="auto"/>
      <w:textAlignment w:val="auto"/>
    </w:pPr>
    <w:rPr>
      <w:color w:val="auto"/>
      <w:sz w:val="32"/>
      <w:szCs w:val="32"/>
      <w:u w:val="none" w:color="auto"/>
    </w:rPr>
  </w:style>
  <w:style w:type="character" w:customStyle="1" w:styleId="122">
    <w:name w:val="标题 3 Char"/>
    <w:link w:val="5"/>
    <w:uiPriority w:val="0"/>
    <w:rPr>
      <w:rFonts w:ascii="Times New Roman MT Extra Bold" w:hAnsi="Times New Roman MT Extra Bold" w:eastAsia="黑体"/>
      <w:kern w:val="2"/>
      <w:sz w:val="24"/>
      <w:szCs w:val="32"/>
      <w:lang w:val="en-US" w:eastAsia="zh-CN" w:bidi="ar-SA"/>
    </w:rPr>
  </w:style>
  <w:style w:type="paragraph" w:customStyle="1" w:styleId="123">
    <w:name w:val="CM1"/>
    <w:basedOn w:val="112"/>
    <w:next w:val="112"/>
    <w:uiPriority w:val="0"/>
    <w:rPr>
      <w:rFonts w:cs="Times New Roman"/>
      <w:color w:val="auto"/>
    </w:rPr>
  </w:style>
  <w:style w:type="paragraph" w:customStyle="1" w:styleId="124">
    <w:name w:val="CM11"/>
    <w:basedOn w:val="112"/>
    <w:next w:val="112"/>
    <w:uiPriority w:val="0"/>
    <w:pPr>
      <w:spacing w:after="555"/>
    </w:pPr>
    <w:rPr>
      <w:rFonts w:cs="Times New Roman"/>
      <w:color w:val="auto"/>
    </w:rPr>
  </w:style>
  <w:style w:type="paragraph" w:customStyle="1" w:styleId="125">
    <w:name w:val="CM12"/>
    <w:basedOn w:val="112"/>
    <w:next w:val="112"/>
    <w:uiPriority w:val="0"/>
    <w:pPr>
      <w:spacing w:after="62"/>
    </w:pPr>
    <w:rPr>
      <w:rFonts w:cs="Times New Roman"/>
      <w:color w:val="auto"/>
    </w:rPr>
  </w:style>
  <w:style w:type="paragraph" w:customStyle="1" w:styleId="126">
    <w:name w:val="CM14"/>
    <w:basedOn w:val="112"/>
    <w:next w:val="112"/>
    <w:uiPriority w:val="0"/>
    <w:pPr>
      <w:spacing w:after="1068"/>
    </w:pPr>
    <w:rPr>
      <w:rFonts w:cs="Times New Roman"/>
      <w:color w:val="auto"/>
    </w:rPr>
  </w:style>
  <w:style w:type="paragraph" w:customStyle="1" w:styleId="127">
    <w:name w:val="CM6"/>
    <w:basedOn w:val="112"/>
    <w:next w:val="112"/>
    <w:uiPriority w:val="0"/>
    <w:pPr>
      <w:spacing w:line="571" w:lineRule="atLeast"/>
    </w:pPr>
    <w:rPr>
      <w:rFonts w:cs="Times New Roman"/>
      <w:color w:val="auto"/>
    </w:rPr>
  </w:style>
  <w:style w:type="paragraph" w:customStyle="1" w:styleId="128">
    <w:name w:val="CM8"/>
    <w:basedOn w:val="112"/>
    <w:next w:val="112"/>
    <w:uiPriority w:val="0"/>
    <w:pPr>
      <w:spacing w:line="571" w:lineRule="atLeast"/>
    </w:pPr>
    <w:rPr>
      <w:rFonts w:cs="Times New Roman"/>
      <w:color w:val="auto"/>
    </w:rPr>
  </w:style>
  <w:style w:type="paragraph" w:customStyle="1" w:styleId="129">
    <w:name w:val="CM15"/>
    <w:basedOn w:val="112"/>
    <w:next w:val="112"/>
    <w:uiPriority w:val="0"/>
    <w:pPr>
      <w:spacing w:after="373"/>
    </w:pPr>
    <w:rPr>
      <w:rFonts w:cs="Times New Roman"/>
      <w:color w:val="auto"/>
    </w:rPr>
  </w:style>
  <w:style w:type="paragraph" w:customStyle="1" w:styleId="130">
    <w:name w:val="CM10"/>
    <w:basedOn w:val="112"/>
    <w:next w:val="112"/>
    <w:uiPriority w:val="0"/>
    <w:pPr>
      <w:spacing w:line="383" w:lineRule="atLeast"/>
    </w:pPr>
    <w:rPr>
      <w:rFonts w:cs="Times New Roman"/>
      <w:color w:val="auto"/>
    </w:rPr>
  </w:style>
  <w:style w:type="paragraph" w:customStyle="1" w:styleId="131">
    <w:name w:val="CM17"/>
    <w:basedOn w:val="112"/>
    <w:next w:val="112"/>
    <w:uiPriority w:val="0"/>
    <w:pPr>
      <w:spacing w:after="138"/>
    </w:pPr>
    <w:rPr>
      <w:rFonts w:cs="Times New Roman"/>
      <w:color w:val="auto"/>
    </w:rPr>
  </w:style>
  <w:style w:type="paragraph" w:customStyle="1" w:styleId="132">
    <w:name w:val="CM7"/>
    <w:basedOn w:val="112"/>
    <w:next w:val="112"/>
    <w:uiPriority w:val="0"/>
    <w:pPr>
      <w:spacing w:line="640" w:lineRule="atLeast"/>
    </w:pPr>
    <w:rPr>
      <w:color w:val="auto"/>
    </w:rPr>
  </w:style>
  <w:style w:type="paragraph" w:customStyle="1" w:styleId="133">
    <w:name w:val="Char"/>
    <w:basedOn w:val="1"/>
    <w:uiPriority w:val="0"/>
    <w:pPr>
      <w:widowControl w:val="0"/>
      <w:spacing w:line="240" w:lineRule="auto"/>
      <w:textAlignment w:val="auto"/>
    </w:pPr>
    <w:rPr>
      <w:rFonts w:ascii="Tahoma" w:hAnsi="Tahoma" w:eastAsia="黑体"/>
      <w:color w:val="auto"/>
      <w:kern w:val="2"/>
      <w:sz w:val="24"/>
      <w:u w:val="none" w:color="auto"/>
    </w:rPr>
  </w:style>
  <w:style w:type="paragraph" w:customStyle="1" w:styleId="134">
    <w:name w:val=" Char"/>
    <w:basedOn w:val="1"/>
    <w:uiPriority w:val="0"/>
    <w:pPr>
      <w:widowControl w:val="0"/>
      <w:spacing w:line="240" w:lineRule="auto"/>
      <w:textAlignment w:val="auto"/>
    </w:pPr>
    <w:rPr>
      <w:color w:val="auto"/>
      <w:kern w:val="2"/>
      <w:szCs w:val="24"/>
      <w:u w:val="none" w:color="auto"/>
    </w:rPr>
  </w:style>
  <w:style w:type="paragraph" w:customStyle="1" w:styleId="135">
    <w:name w:val=" Char Char Char1 Char Char Char Char Char Char Char Char Char Char Char Char Char"/>
    <w:basedOn w:val="1"/>
    <w:uiPriority w:val="0"/>
    <w:pPr>
      <w:spacing w:after="160" w:line="240" w:lineRule="exact"/>
      <w:jc w:val="left"/>
      <w:textAlignment w:val="auto"/>
    </w:pPr>
    <w:rPr>
      <w:rFonts w:ascii="Verdana" w:hAnsi="Verdana"/>
      <w:color w:val="auto"/>
      <w:sz w:val="18"/>
      <w:u w:val="none" w:color="auto"/>
      <w:lang w:eastAsia="en-US"/>
    </w:rPr>
  </w:style>
  <w:style w:type="paragraph" w:customStyle="1" w:styleId="136">
    <w:name w:val=" Char Char Char Char Char Char Char"/>
    <w:basedOn w:val="1"/>
    <w:uiPriority w:val="0"/>
    <w:pPr>
      <w:widowControl w:val="0"/>
      <w:tabs>
        <w:tab w:val="left" w:pos="432"/>
      </w:tabs>
      <w:spacing w:line="240" w:lineRule="auto"/>
      <w:ind w:left="432" w:hanging="432"/>
      <w:textAlignment w:val="auto"/>
    </w:pPr>
    <w:rPr>
      <w:color w:val="auto"/>
      <w:kern w:val="2"/>
      <w:sz w:val="24"/>
      <w:szCs w:val="24"/>
      <w:u w:val="none" w:color="auto"/>
    </w:rPr>
  </w:style>
  <w:style w:type="paragraph" w:customStyle="1" w:styleId="137">
    <w:name w:val=" Char Char Char1 Char Char Char Char Char Char Char Char Char Char"/>
    <w:basedOn w:val="1"/>
    <w:uiPriority w:val="0"/>
    <w:pPr>
      <w:widowControl w:val="0"/>
      <w:adjustRightInd w:val="0"/>
      <w:snapToGrid w:val="0"/>
      <w:spacing w:line="360" w:lineRule="auto"/>
      <w:ind w:firstLine="200" w:firstLineChars="200"/>
      <w:textAlignment w:val="auto"/>
    </w:pPr>
    <w:rPr>
      <w:color w:val="auto"/>
      <w:kern w:val="2"/>
      <w:szCs w:val="24"/>
      <w:u w:val="none" w:color="auto"/>
    </w:rPr>
  </w:style>
  <w:style w:type="character" w:customStyle="1" w:styleId="138">
    <w:name w:val="页眉 Char"/>
    <w:basedOn w:val="90"/>
    <w:link w:val="57"/>
    <w:uiPriority w:val="0"/>
    <w:rPr>
      <w:rFonts w:eastAsia="宋体"/>
      <w:color w:val="000000"/>
      <w:sz w:val="18"/>
      <w:szCs w:val="18"/>
      <w:u w:val="none" w:color="000000"/>
      <w:lang w:val="en-US" w:eastAsia="zh-CN" w:bidi="ar-SA"/>
    </w:rPr>
  </w:style>
  <w:style w:type="character" w:customStyle="1" w:styleId="139">
    <w:name w:val="页脚 Char"/>
    <w:basedOn w:val="90"/>
    <w:link w:val="55"/>
    <w:uiPriority w:val="0"/>
    <w:rPr>
      <w:rFonts w:eastAsia="宋体"/>
      <w:color w:val="000000"/>
      <w:sz w:val="18"/>
      <w:szCs w:val="18"/>
      <w:u w:val="none" w:color="000000"/>
      <w:lang w:val="en-US" w:eastAsia="zh-CN" w:bidi="ar-SA"/>
    </w:rPr>
  </w:style>
  <w:style w:type="character" w:customStyle="1" w:styleId="140">
    <w:name w:val="正文文本缩进 2 Char"/>
    <w:basedOn w:val="90"/>
    <w:link w:val="51"/>
    <w:uiPriority w:val="0"/>
    <w:rPr>
      <w:rFonts w:eastAsia="宋体"/>
      <w:color w:val="000000"/>
      <w:sz w:val="21"/>
      <w:u w:val="none" w:color="000000"/>
      <w:lang w:val="en-US" w:eastAsia="zh-CN" w:bidi="ar-SA"/>
    </w:rPr>
  </w:style>
  <w:style w:type="paragraph" w:customStyle="1" w:styleId="141">
    <w:name w:val="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142">
    <w:name w:val=" Char4 Char Char Char"/>
    <w:basedOn w:val="1"/>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143">
    <w:name w:val=" Char Char Char Char Char Char Char Char Char Char Char Char Char Char Char Char Char Char Char Char Char Char"/>
    <w:basedOn w:val="1"/>
    <w:uiPriority w:val="0"/>
    <w:pPr>
      <w:widowControl w:val="0"/>
      <w:spacing w:line="240" w:lineRule="auto"/>
      <w:textAlignment w:val="auto"/>
    </w:pPr>
    <w:rPr>
      <w:rFonts w:ascii="宋体" w:hAnsi="宋体" w:cs="Courier New"/>
      <w:color w:val="auto"/>
      <w:kern w:val="2"/>
      <w:sz w:val="32"/>
      <w:szCs w:val="32"/>
      <w:u w:val="none" w:color="auto"/>
    </w:rPr>
  </w:style>
  <w:style w:type="paragraph" w:customStyle="1" w:styleId="144">
    <w:name w:val="默认段落字体 Para Char Char Char Char Char Char Char Char Char Char Char Char"/>
    <w:basedOn w:val="1"/>
    <w:uiPriority w:val="0"/>
    <w:pPr>
      <w:widowControl w:val="0"/>
      <w:tabs>
        <w:tab w:val="right" w:pos="-2120"/>
      </w:tabs>
      <w:snapToGrid w:val="0"/>
      <w:spacing w:line="240" w:lineRule="auto"/>
      <w:textAlignment w:val="auto"/>
    </w:pPr>
    <w:rPr>
      <w:rFonts w:ascii="Tahoma" w:hAnsi="Tahoma"/>
      <w:color w:val="auto"/>
      <w:spacing w:val="6"/>
      <w:kern w:val="2"/>
      <w:sz w:val="24"/>
      <w:u w:val="none" w:color="auto"/>
    </w:rPr>
  </w:style>
  <w:style w:type="paragraph" w:customStyle="1" w:styleId="145">
    <w:name w:val="Char Char Char Char Char Char Char Char Char Char Char Char Char Char Char Char Char Char Char Char Char Char Char Char Char Char 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character" w:customStyle="1" w:styleId="146">
    <w:name w:val="公文正文"/>
    <w:uiPriority w:val="0"/>
    <w:rPr>
      <w:rFonts w:ascii="仿宋_GB2312" w:eastAsia="仿宋_GB2312"/>
      <w:spacing w:val="-6"/>
      <w:position w:val="0"/>
      <w:sz w:val="32"/>
      <w:szCs w:val="32"/>
    </w:rPr>
  </w:style>
  <w:style w:type="character" w:customStyle="1" w:styleId="147">
    <w:name w:val=" Char Char4"/>
    <w:uiPriority w:val="0"/>
    <w:rPr>
      <w:rFonts w:eastAsia="方正仿宋_GBK"/>
      <w:kern w:val="2"/>
      <w:sz w:val="18"/>
      <w:szCs w:val="18"/>
    </w:rPr>
  </w:style>
  <w:style w:type="character" w:customStyle="1" w:styleId="148">
    <w:name w:val="font11"/>
    <w:basedOn w:val="90"/>
    <w:qFormat/>
    <w:uiPriority w:val="0"/>
    <w:rPr>
      <w:rFonts w:hint="eastAsia" w:ascii="宋体" w:hAnsi="宋体" w:eastAsia="宋体"/>
      <w:color w:val="000000"/>
      <w:sz w:val="20"/>
      <w:szCs w:val="20"/>
      <w:u w:val="none"/>
    </w:rPr>
  </w:style>
  <w:style w:type="character" w:customStyle="1" w:styleId="149">
    <w:name w:val="纯文本 Char"/>
    <w:basedOn w:val="90"/>
    <w:link w:val="45"/>
    <w:locked/>
    <w:uiPriority w:val="0"/>
    <w:rPr>
      <w:rFonts w:ascii="宋体" w:hAnsi="Courier New" w:eastAsia="宋体" w:cs="Courier New"/>
      <w:kern w:val="2"/>
      <w:sz w:val="21"/>
      <w:szCs w:val="21"/>
      <w:lang w:val="en-US" w:eastAsia="zh-CN" w:bidi="ar-SA"/>
    </w:rPr>
  </w:style>
  <w:style w:type="paragraph" w:customStyle="1" w:styleId="150">
    <w:name w:val="font5"/>
    <w:basedOn w:val="1"/>
    <w:uiPriority w:val="0"/>
    <w:pPr>
      <w:spacing w:before="100" w:beforeAutospacing="1" w:after="100" w:afterAutospacing="1" w:line="240" w:lineRule="auto"/>
      <w:jc w:val="left"/>
      <w:textAlignment w:val="auto"/>
    </w:pPr>
    <w:rPr>
      <w:rFonts w:ascii="宋体" w:hAnsi="宋体" w:cs="宋体"/>
      <w:color w:val="auto"/>
      <w:sz w:val="18"/>
      <w:szCs w:val="18"/>
      <w:u w:val="none" w:color="auto"/>
    </w:rPr>
  </w:style>
  <w:style w:type="paragraph" w:customStyle="1" w:styleId="151">
    <w:name w:val="font6"/>
    <w:basedOn w:val="1"/>
    <w:uiPriority w:val="0"/>
    <w:pPr>
      <w:spacing w:before="100" w:beforeAutospacing="1" w:after="100" w:afterAutospacing="1" w:line="240" w:lineRule="auto"/>
      <w:jc w:val="left"/>
      <w:textAlignment w:val="auto"/>
    </w:pPr>
    <w:rPr>
      <w:rFonts w:ascii="仿宋_GB2312" w:hAnsi="宋体" w:eastAsia="仿宋_GB2312" w:cs="宋体"/>
      <w:sz w:val="22"/>
      <w:szCs w:val="22"/>
      <w:u w:val="none" w:color="auto"/>
    </w:rPr>
  </w:style>
  <w:style w:type="paragraph" w:customStyle="1" w:styleId="152">
    <w:name w:val="font7"/>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53">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4">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5">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6">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7">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8">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9">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0">
    <w:name w:val="xl34"/>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61">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u w:val="none" w:color="auto"/>
    </w:rPr>
  </w:style>
  <w:style w:type="paragraph" w:customStyle="1" w:styleId="162">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u w:val="none" w:color="auto"/>
    </w:rPr>
  </w:style>
  <w:style w:type="paragraph" w:customStyle="1" w:styleId="163">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4">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5">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6">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7">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u w:val="none" w:color="auto"/>
    </w:rPr>
  </w:style>
  <w:style w:type="paragraph" w:customStyle="1" w:styleId="168">
    <w:name w:val="xl42"/>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9">
    <w:name w:val="xl43"/>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0">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1">
    <w:name w:val="xl45"/>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2">
    <w:name w:val="xl46"/>
    <w:basedOn w:val="1"/>
    <w:uiPriority w:val="0"/>
    <w:pPr>
      <w:spacing w:before="100" w:beforeAutospacing="1" w:after="100" w:afterAutospacing="1" w:line="240" w:lineRule="auto"/>
      <w:jc w:val="center"/>
      <w:textAlignment w:val="center"/>
    </w:pPr>
    <w:rPr>
      <w:rFonts w:ascii="黑体" w:hAnsi="宋体" w:eastAsia="黑体" w:cs="宋体"/>
      <w:color w:val="auto"/>
      <w:sz w:val="36"/>
      <w:szCs w:val="36"/>
      <w:u w:val="none" w:color="auto"/>
    </w:rPr>
  </w:style>
  <w:style w:type="paragraph" w:customStyle="1" w:styleId="173">
    <w:name w:val="xl47"/>
    <w:basedOn w:val="1"/>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u w:val="none" w:color="auto"/>
    </w:rPr>
  </w:style>
  <w:style w:type="paragraph" w:customStyle="1" w:styleId="174">
    <w:name w:val="1 Char"/>
    <w:basedOn w:val="1"/>
    <w:uiPriority w:val="0"/>
    <w:pPr>
      <w:spacing w:after="160" w:line="240" w:lineRule="exact"/>
      <w:jc w:val="left"/>
      <w:textAlignment w:val="auto"/>
    </w:pPr>
    <w:rPr>
      <w:color w:val="auto"/>
      <w:kern w:val="2"/>
      <w:u w:val="none" w:color="auto"/>
    </w:rPr>
  </w:style>
  <w:style w:type="paragraph" w:customStyle="1" w:styleId="175">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b/>
      <w:bCs/>
      <w:color w:val="auto"/>
      <w:sz w:val="24"/>
      <w:szCs w:val="24"/>
      <w:u w:val="none" w:color="auto"/>
    </w:rPr>
  </w:style>
  <w:style w:type="paragraph" w:customStyle="1" w:styleId="176">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7">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8">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8"/>
      <w:szCs w:val="18"/>
      <w:u w:val="none" w:color="auto"/>
    </w:rPr>
  </w:style>
  <w:style w:type="paragraph" w:customStyle="1" w:styleId="180">
    <w:name w:val="xl70"/>
    <w:basedOn w:val="1"/>
    <w:uiPriority w:val="0"/>
    <w:pPr>
      <w:spacing w:before="100" w:beforeAutospacing="1" w:after="100" w:afterAutospacing="1" w:line="240" w:lineRule="auto"/>
      <w:jc w:val="center"/>
      <w:textAlignment w:val="auto"/>
    </w:pPr>
    <w:rPr>
      <w:rFonts w:ascii="黑体" w:hAnsi="黑体" w:eastAsia="黑体" w:cs="宋体"/>
      <w:b/>
      <w:bCs/>
      <w:color w:val="auto"/>
      <w:sz w:val="36"/>
      <w:szCs w:val="36"/>
      <w:u w:val="none" w:color="auto"/>
    </w:rPr>
  </w:style>
  <w:style w:type="paragraph" w:customStyle="1" w:styleId="181">
    <w:name w:val="xl71"/>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8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2"/>
      <w:szCs w:val="12"/>
      <w:u w:val="none" w:color="auto"/>
    </w:rPr>
  </w:style>
  <w:style w:type="paragraph" w:customStyle="1" w:styleId="183">
    <w:name w:val="xl73"/>
    <w:basedOn w:val="1"/>
    <w:uiPriority w:val="0"/>
    <w:pPr>
      <w:spacing w:before="100" w:beforeAutospacing="1" w:after="100" w:afterAutospacing="1" w:line="240" w:lineRule="auto"/>
      <w:jc w:val="center"/>
      <w:textAlignment w:val="auto"/>
    </w:pPr>
    <w:rPr>
      <w:rFonts w:ascii="宋体" w:hAnsi="宋体" w:cs="宋体"/>
      <w:color w:val="auto"/>
      <w:sz w:val="24"/>
      <w:szCs w:val="24"/>
      <w:u w:val="none" w:color="auto"/>
    </w:rPr>
  </w:style>
  <w:style w:type="paragraph" w:customStyle="1" w:styleId="184">
    <w:name w:val="列出段落1"/>
    <w:basedOn w:val="1"/>
    <w:uiPriority w:val="0"/>
    <w:pPr>
      <w:widowControl w:val="0"/>
      <w:spacing w:line="240" w:lineRule="auto"/>
      <w:ind w:firstLine="200" w:firstLineChars="200"/>
      <w:textAlignment w:val="auto"/>
    </w:pPr>
    <w:rPr>
      <w:color w:val="auto"/>
      <w:kern w:val="2"/>
      <w:szCs w:val="24"/>
      <w:u w:val="none" w:color="auto"/>
    </w:rPr>
  </w:style>
  <w:style w:type="paragraph" w:customStyle="1" w:styleId="185">
    <w:name w:val="Heading1"/>
    <w:basedOn w:val="1"/>
    <w:next w:val="1"/>
    <w:qFormat/>
    <w:uiPriority w:val="0"/>
    <w:pPr>
      <w:keepNext/>
      <w:keepLines/>
      <w:spacing w:before="340" w:after="330" w:line="578" w:lineRule="auto"/>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1</Pages>
  <Words>228</Words>
  <Characters>258</Characters>
  <Lines>2</Lines>
  <Paragraphs>1</Paragraphs>
  <TotalTime>1</TotalTime>
  <ScaleCrop>false</ScaleCrop>
  <LinksUpToDate>false</LinksUpToDate>
  <CharactersWithSpaces>264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2023-08-23T00:16:00Z</dcterms:created>
  <dc:creator>flsk</dc:creator>
  <cp:lastModifiedBy>赖秋洁</cp:lastModifiedBy>
  <cp:lastPrinted>2023-08-23T00:15:00Z</cp:lastPrinted>
  <dcterms:modified xsi:type="dcterms:W3CDTF">2023-08-28T08:20:39Z</dcterms:modified>
  <dc:title>涪卫生发〔2007〕8号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8A3830F159784688AB69E005CA6017E6</vt:lpwstr>
  </property>
</Properties>
</file>